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72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Вадима </w:t>
      </w:r>
      <w:r>
        <w:rPr>
          <w:rFonts w:ascii="Times New Roman" w:eastAsia="Times New Roman" w:hAnsi="Times New Roman" w:cs="Times New Roman"/>
          <w:sz w:val="28"/>
          <w:szCs w:val="28"/>
        </w:rPr>
        <w:t>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604004</w:t>
      </w:r>
      <w:r>
        <w:rPr>
          <w:rFonts w:ascii="Times New Roman" w:eastAsia="Times New Roman" w:hAnsi="Times New Roman" w:cs="Times New Roman"/>
          <w:sz w:val="28"/>
          <w:szCs w:val="28"/>
        </w:rPr>
        <w:t>464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повестка</w:t>
      </w:r>
      <w:r>
        <w:rPr>
          <w:rFonts w:ascii="Times New Roman" w:eastAsia="Times New Roman" w:hAnsi="Times New Roman" w:cs="Times New Roman"/>
          <w:sz w:val="28"/>
          <w:szCs w:val="28"/>
        </w:rPr>
        <w:t>)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18810586250604004464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Вадима </w:t>
      </w:r>
      <w:r>
        <w:rPr>
          <w:rFonts w:ascii="Times New Roman" w:eastAsia="Times New Roman" w:hAnsi="Times New Roman" w:cs="Times New Roman"/>
          <w:sz w:val="28"/>
          <w:szCs w:val="28"/>
        </w:rPr>
        <w:t>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пятьсот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8 УГУ Банка России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г. Ханты-Мансийск/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 xml:space="preserve">ст.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24286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0rplc-19">
    <w:name w:val="cat-UserDefined grp-3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CDDA5-D9C9-4EF2-B34E-D4368DFCDE9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